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979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мая 2025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ХМАО-Югра,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Даниела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5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OrganizationNamegrp-26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сведений (ЕФС-1 ГПД), обращение </w:t>
      </w:r>
      <w:r>
        <w:rPr>
          <w:rStyle w:val="cat-PhoneNumbergrp-28rplc-1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9rplc-1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816"/>
        <w:gridCol w:w="1834"/>
        <w:gridCol w:w="141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Style w:val="cat-PhoneNumbergrp-30rplc-2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.01.</w:t>
            </w:r>
            <w:r>
              <w:rPr>
                <w:rStyle w:val="cat-PhoneNumbergrp-31rplc-2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.01.</w:t>
            </w:r>
            <w:r>
              <w:rPr>
                <w:rStyle w:val="cat-PhoneNumbergrp-32rplc-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Style w:val="cat-Timegrp-27rplc-2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561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Банарь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Даниела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6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Addressgrp-7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Ханты-Мансийск, Получатель: УФК по </w:t>
      </w:r>
      <w:r>
        <w:rPr>
          <w:rStyle w:val="cat-Addressgrp-5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Югре (ОСФР по ХМАО-Югре, л/с 04874Ф87010),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счет N 40102810245370000007, ИНН </w:t>
      </w:r>
      <w:r>
        <w:rPr>
          <w:rStyle w:val="cat-PhoneNumbergrp-33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4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ТОФК </w:t>
      </w:r>
      <w:r>
        <w:rPr>
          <w:rStyle w:val="cat-PhoneNumbergrp-35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6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(город Сургут),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272042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</w:t>
      </w:r>
      <w:r>
        <w:rPr>
          <w:rStyle w:val="cat-Addressgrp-10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979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8rplc-14">
    <w:name w:val="cat-ExternalSystemDefined grp-38 rplc-14"/>
    <w:basedOn w:val="DefaultParagraphFont"/>
  </w:style>
  <w:style w:type="character" w:customStyle="1" w:styleId="cat-OrganizationNamegrp-26rplc-17">
    <w:name w:val="cat-OrganizationName grp-26 rplc-17"/>
    <w:basedOn w:val="DefaultParagraphFont"/>
  </w:style>
  <w:style w:type="character" w:customStyle="1" w:styleId="cat-PhoneNumbergrp-28rplc-18">
    <w:name w:val="cat-PhoneNumber grp-28 rplc-18"/>
    <w:basedOn w:val="DefaultParagraphFont"/>
  </w:style>
  <w:style w:type="character" w:customStyle="1" w:styleId="cat-PhoneNumbergrp-29rplc-19">
    <w:name w:val="cat-PhoneNumber grp-29 rplc-19"/>
    <w:basedOn w:val="DefaultParagraphFont"/>
  </w:style>
  <w:style w:type="character" w:customStyle="1" w:styleId="cat-PhoneNumbergrp-30rplc-20">
    <w:name w:val="cat-PhoneNumber grp-30 rplc-20"/>
    <w:basedOn w:val="DefaultParagraphFont"/>
  </w:style>
  <w:style w:type="character" w:customStyle="1" w:styleId="cat-PhoneNumbergrp-31rplc-22">
    <w:name w:val="cat-PhoneNumber grp-31 rplc-22"/>
    <w:basedOn w:val="DefaultParagraphFont"/>
  </w:style>
  <w:style w:type="character" w:customStyle="1" w:styleId="cat-PhoneNumbergrp-32rplc-24">
    <w:name w:val="cat-PhoneNumber grp-32 rplc-24"/>
    <w:basedOn w:val="DefaultParagraphFont"/>
  </w:style>
  <w:style w:type="character" w:customStyle="1" w:styleId="cat-Timegrp-27rplc-25">
    <w:name w:val="cat-Time grp-27 rplc-2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33rplc-40">
    <w:name w:val="cat-PhoneNumber grp-33 rplc-40"/>
    <w:basedOn w:val="DefaultParagraphFont"/>
  </w:style>
  <w:style w:type="character" w:customStyle="1" w:styleId="cat-PhoneNumbergrp-34rplc-41">
    <w:name w:val="cat-PhoneNumber grp-34 rplc-41"/>
    <w:basedOn w:val="DefaultParagraphFont"/>
  </w:style>
  <w:style w:type="character" w:customStyle="1" w:styleId="cat-PhoneNumbergrp-35rplc-42">
    <w:name w:val="cat-PhoneNumber grp-35 rplc-42"/>
    <w:basedOn w:val="DefaultParagraphFont"/>
  </w:style>
  <w:style w:type="character" w:customStyle="1" w:styleId="cat-PhoneNumbergrp-36rplc-43">
    <w:name w:val="cat-PhoneNumber grp-36 rplc-43"/>
    <w:basedOn w:val="DefaultParagraphFont"/>
  </w:style>
  <w:style w:type="character" w:customStyle="1" w:styleId="cat-Addressgrp-10rplc-45">
    <w:name w:val="cat-Address grp-1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